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书名：带着激情去工作</w:t>
      </w:r>
    </w:p>
    <w:p>
      <w:r>
        <w:t>作者：赵文玲，王明哲编著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带着激情去工作 评论地址：https://www.jiaokey.com/book/detail/13293059.html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