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中国青年报冰点周刊丛书  温故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中国青年报冰点周刊丛书  温故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本书出售、求购地址：https://www.jiaokey.com/book/detail/13293055.html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关键词搜索：https://www.jiaokey.com/tag/中国青年报冰点周刊丛书  温故.html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