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国家标准《GB7713-87科学技术报告、学位论文和学术论文的编写格式》宣传贯彻手册</w:t>
      </w:r>
    </w:p>
    <w:p>
      <w:r>
        <w:rPr>
          <w:rFonts w:ascii="宋体" w:hAnsi="宋体" w:eastAsia="宋体"/>
          <w:sz w:val="24"/>
        </w:rPr>
        <w:t>谭丙煜编著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国家标准《GB7713-87科学技术报告、学位论文和学术论文的编写格式》宣传贯彻手册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谭丙煜编著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本书出售、求购地址：https://www.jiaokey.com/book/detail/13293052.html</w:t>
      </w:r>
    </w:p>
    <w:p>
      <w:r>
        <w:t>更多相关图书推荐：https://www.jiaokey.com</w:t>
      </w:r>
    </w:p>
    <w:p>
      <w:r>
        <w:t>谭丙煜编著 其他作品：https://www.jiaokey.com/tag/谭丙煜编著.html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关键词搜索：https://www.jiaokey.com/tag/国家标准《GB7713-87科学技术报告、学位论文和学术论文的编写格式》宣传贯彻手册.html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