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书名：教育子女的艺术  一个母亲的笔记</w:t>
      </w:r>
    </w:p>
    <w:p>
      <w:r>
        <w:t>作者：（苏）马霍娃（К.В.Махова）著；龚人放译</w:t>
      </w:r>
    </w:p>
    <w:p>
      <w:r>
        <w:t>出版社：北京：人民教育出版社</w:t>
      </w:r>
    </w:p>
    <w:p>
      <w:r>
        <w:t>出版日期：1963.02</w:t>
      </w:r>
    </w:p>
    <w:p>
      <w:r>
        <w:t>总页数：256</w:t>
      </w:r>
    </w:p>
    <w:p>
      <w:r>
        <w:t>更多请访问教客网: www.jiaokey.com</w:t>
      </w:r>
    </w:p>
    <w:p>
      <w:r>
        <w:t>教育子女的艺术  一个母亲的笔记 评论地址：https://www.jiaokey.com/book/detail/13293049.html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