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巴马长寿养生文化丛书  世界长寿之乡巴马长寿养生游</w:t>
      </w:r>
    </w:p>
    <w:p>
      <w:r>
        <w:rPr>
          <w:rFonts w:ascii="宋体" w:hAnsi="宋体" w:eastAsia="宋体"/>
          <w:sz w:val="24"/>
        </w:rPr>
        <w:t>李善源等著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巴马长寿养生文化丛书  世界长寿之乡巴马长寿养生游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本书出售、求购地址：https://www.jiaokey.com/book/detail/13293022.html</w:t>
      </w:r>
    </w:p>
    <w:p>
      <w:r>
        <w:t>更多相关图书推荐：https://www.jiaokey.com</w:t>
      </w:r>
    </w:p>
    <w:p>
      <w:r>
        <w:t>李善源等著 其他作品：https://www.jiaokey.com/tag/李善源等著.html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关键词搜索：https://www.jiaokey.com/tag/巴马长寿养生文化丛书  世界长寿之乡巴马长寿养生游.html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