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书名：研究生报考须知及应试指导</w:t>
      </w:r>
    </w:p>
    <w:p>
      <w:r>
        <w:t>作者：北京高教书刊服务部编</w:t>
      </w:r>
    </w:p>
    <w:p>
      <w:r>
        <w:t>出版社：北京:中国建材工业出版社,1996.02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研究生报考须知及应试指导 评论地址：https://www.jiaokey.com/book/detail/13293001.html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