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新手必读Canon EOS 600D 1分钟秘笈</w:t>
      </w:r>
    </w:p>
    <w:p>
      <w:r>
        <w:rPr>
          <w:rFonts w:ascii="宋体" w:hAnsi="宋体" w:eastAsia="宋体"/>
          <w:sz w:val="24"/>
        </w:rPr>
        <w:t>李元摄影机构编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新手必读Canon EOS 600D 1分钟秘笈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李元摄影机构编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本书出售、求购地址：https://www.jiaokey.com/book/detail/13292999.html</w:t>
      </w:r>
    </w:p>
    <w:p>
      <w:r>
        <w:t>更多相关图书推荐：https://www.jiaokey.com</w:t>
      </w:r>
    </w:p>
    <w:p>
      <w:r>
        <w:t>李元摄影机构编 其他作品：https://www.jiaokey.com/tag/李元摄影机构编.html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关键词搜索：https://www.jiaokey.com/tag/新手必读Canon EOS 600D 1分钟秘笈.html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