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流萤  文爱艺四行诗集  四季周历  钢笔字帖版</w:t>
      </w:r>
    </w:p>
    <w:p>
      <w:r>
        <w:rPr>
          <w:rFonts w:ascii="宋体" w:hAnsi="宋体" w:eastAsia="宋体"/>
          <w:sz w:val="24"/>
        </w:rPr>
        <w:t>文爱艺著；黎松峭书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流萤  文爱艺四行诗集  四季周历  钢笔字帖版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文爱艺著；黎松峭书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本书出售、求购地址：https://www.jiaokey.com/book/detail/13292993.html</w:t>
      </w:r>
    </w:p>
    <w:p>
      <w:r>
        <w:t>更多相关图书推荐：https://www.jiaokey.com</w:t>
      </w:r>
    </w:p>
    <w:p>
      <w:r>
        <w:t>文爱艺著；黎松峭书 其他作品：https://www.jiaokey.com/tag/文爱艺著；黎松峭书.html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关键词搜索：https://www.jiaokey.com/tag/流萤  文爱艺四行诗集  四季周历  钢笔字帖版.html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