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书名：泛神论要义  或一个著名协会的诵文</w:t>
      </w:r>
    </w:p>
    <w:p>
      <w:r>
        <w:t>作者：（英）约翰·托兰德著</w:t>
      </w:r>
    </w:p>
    <w:p>
      <w:r>
        <w:t>出版社：北京:商务印书馆,2011.06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泛神论要义  或一个著名协会的诵文 评论地址：https://www.jiaokey.com/book/detail/13292958.html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