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危险化学品事故预防处理应急预案及责任追究实务全书  第3卷</w:t>
      </w:r>
    </w:p>
    <w:p>
      <w:r>
        <w:rPr>
          <w:rFonts w:ascii="宋体" w:hAnsi="宋体" w:eastAsia="宋体"/>
          <w:sz w:val="24"/>
        </w:rPr>
        <w:t>刘光林主编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危险化学品事故预防处理应急预案及责任追究实务全书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本书出售、求购地址：https://www.jiaokey.com/book/detail/13292912.html</w:t>
      </w:r>
    </w:p>
    <w:p>
      <w:r>
        <w:t>更多相关图书推荐：https://www.jiaokey.com</w:t>
      </w:r>
    </w:p>
    <w:p>
      <w:r>
        <w:t>刘光林主编 其他作品：https://www.jiaokey.com/tag/刘光林主编.html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关键词搜索：https://www.jiaokey.com/tag/危险化学品事故预防处理应急预案及责任追究实务全书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