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最新高校科研项目全过程管理控制与科研经费管理模式、课题全额预算创新指导全书  第2卷</w:t>
      </w:r>
    </w:p>
    <w:p>
      <w:r>
        <w:rPr>
          <w:rFonts w:ascii="宋体" w:hAnsi="宋体" w:eastAsia="宋体"/>
          <w:sz w:val="24"/>
        </w:rPr>
        <w:t>何鑫主编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最新高校科研项目全过程管理控制与科研经费管理模式、课题全额预算创新指导全书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本书出售、求购地址：https://www.jiaokey.com/book/detail/13292866.html</w:t>
      </w:r>
    </w:p>
    <w:p>
      <w:r>
        <w:t>更多相关图书推荐：https://www.jiaokey.com</w:t>
      </w:r>
    </w:p>
    <w:p>
      <w:r>
        <w:t>何鑫主编 其他作品：https://www.jiaokey.com/tag/何鑫主编.html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关键词搜索：https://www.jiaokey.com/tag/最新高校科研项目全过程管理控制与科研经费管理模式、课题全额预算创新指导全书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