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书名：元赵孟俯帝师胆巴碑</w:t>
      </w:r>
    </w:p>
    <w:p>
      <w:r>
        <w:t>作者：（元）赵孟俯书；故宫博物院编；王连起主编</w:t>
      </w:r>
    </w:p>
    <w:p>
      <w:r>
        <w:t>出版社：北京:紫禁城出版社,2008.08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元赵孟俯帝师胆巴碑 评论地址：https://www.jiaokey.com/book/detail/13292845.html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