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书名：元赵孟俯真草千字文</w:t>
      </w:r>
    </w:p>
    <w:p>
      <w:r>
        <w:t>作者：（元）赵孟&lt;font color=Red&gt;俯&lt;/font&gt;书；故宫博物院编；王连起主编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元赵孟俯真草千字文 评论地址：https://www.jiaokey.com/book/detail/13292839.html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