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书名：清刘墉小楷诗册</w:t>
      </w:r>
    </w:p>
    <w:p>
      <w:r>
        <w:t>作者：（清）刘墉书；故宫博物院编；王连起主编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清刘墉小楷诗册 评论地址：https://www.jiaokey.com/book/detail/13292836.html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