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书名：故宫珍藏历代名家墨迹 清何绍基楷书册</w:t>
      </w:r>
    </w:p>
    <w:p>
      <w:r>
        <w:t>作者：（清）何绍基书；故宫博物院编；王连起主编</w:t>
      </w:r>
    </w:p>
    <w:p>
      <w:r>
        <w:t>出版社：北京:紫禁城出版社,2008.08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故宫珍藏历代名家墨迹 清何绍基楷书册 评论地址：https://www.jiaokey.com/book/detail/13292834.html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