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书名：故宫珍藏历代名家墨迹 清铁保行草书临王帖</w:t>
      </w:r>
    </w:p>
    <w:p>
      <w:r>
        <w:t>作者：（清）铁保书；故宫博物院编；王连起主编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故宫珍藏历代名家墨迹 清铁保行草书临王帖 评论地址：https://www.jiaokey.com/book/detail/13292831.html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