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书名：世界建筑  NO61  贝格斯伐德教堂丹麦哥本哈根附近1973-1976年</w:t>
      </w:r>
    </w:p>
    <w:p>
      <w:r>
        <w:t>作者：黄长美主编；王增荣中译</w:t>
      </w:r>
    </w:p>
    <w:p>
      <w:r>
        <w:t>出版社：胡氏图书出版社,1983.08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世界建筑  NO61  贝格斯伐德教堂丹麦哥本哈根附近1973-1976年 评论地址：https://www.jiaokey.com/book/detail/13292801.html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