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型录设计  2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型录设计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本书出售、求购地址：https://www.jiaokey.com/book/detail/13292784.html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关键词搜索：https://www.jiaokey.com/tag/型录设计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