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中国动漫百位插画师CG作品精选</w:t>
      </w:r>
    </w:p>
    <w:p>
      <w:r>
        <w:rPr>
          <w:rFonts w:ascii="宋体" w:hAnsi="宋体" w:eastAsia="宋体"/>
          <w:sz w:val="24"/>
        </w:rPr>
        <w:t>乐坚主编；钱逸敏副主编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中国动漫百位插画师CG作品精选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乐坚主编；钱逸敏副主编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本书出售、求购地址：https://www.jiaokey.com/book/detail/13292731.html</w:t>
      </w:r>
    </w:p>
    <w:p>
      <w:r>
        <w:t>更多相关图书推荐：https://www.jiaokey.com</w:t>
      </w:r>
    </w:p>
    <w:p>
      <w:r>
        <w:t>乐坚主编；钱逸敏副主编 其他作品：https://www.jiaokey.com/tag/乐坚主编；钱逸敏副主编.html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关键词搜索：https://www.jiaokey.com/tag/中国动漫百位插画师CG作品精选.html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