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书名：100家全球最新品牌酒店  下</w:t>
      </w:r>
    </w:p>
    <w:p>
      <w:r>
        <w:t>作者：香港理工国际出版社主编</w:t>
      </w:r>
    </w:p>
    <w:p>
      <w:r>
        <w:t>出版社：武汉:华中科技大学出版社,2010.07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100家全球最新品牌酒店  下 评论地址：https://www.jiaokey.com/book/detail/13292679.html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