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可爱点缀LOVE KIT</w:t>
      </w:r>
    </w:p>
    <w:p>
      <w:r>
        <w:rPr>
          <w:rFonts w:ascii="宋体" w:hAnsi="宋体" w:eastAsia="宋体"/>
          <w:sz w:val="24"/>
        </w:rPr>
        <w:t>（意）STYL-TIMES.R.L；中国纺织信息中心编译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可爱点缀LOVE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（意）STYL-TIMES.R.L；中国纺织信息中心编译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本书出售、求购地址：https://www.jiaokey.com/book/detail/13292636.html</w:t>
      </w:r>
    </w:p>
    <w:p>
      <w:r>
        <w:t>更多相关图书推荐：https://www.jiaokey.com</w:t>
      </w:r>
    </w:p>
    <w:p>
      <w:r>
        <w:t>（意）STYL-TIMES.R.L；中国纺织信息中心编译 其他作品：https://www.jiaokey.com/tag/（意）STYL-TIMES.R.L；中国纺织信息中心编译.html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关键词搜索：https://www.jiaokey.com/tag/可爱点缀LOVE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