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书名：东方惊艳  刘晓庆映画集</w:t>
      </w:r>
    </w:p>
    <w:p>
      <w:r>
        <w:t>作者：理达，张丽编</w:t>
      </w:r>
    </w:p>
    <w:p>
      <w:r>
        <w:t>出版社：长春:吉林摄影出版社,1995.11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东方惊艳  刘晓庆映画集 评论地址：https://www.jiaokey.com/book/detail/13292629.html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