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百变微波烹调</w:t>
      </w:r>
    </w:p>
    <w:p>
      <w:r>
        <w:rPr>
          <w:rFonts w:ascii="宋体" w:hAnsi="宋体" w:eastAsia="宋体"/>
          <w:sz w:val="24"/>
        </w:rPr>
        <w:t>（日）前田正三编著；李燕译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百变微波烹调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（日）前田正三编著；李燕译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本书出售、求购地址：https://www.jiaokey.com/book/detail/13292588.html</w:t>
      </w:r>
    </w:p>
    <w:p>
      <w:r>
        <w:t>更多相关图书推荐：https://www.jiaokey.com</w:t>
      </w:r>
    </w:p>
    <w:p>
      <w:r>
        <w:t>（日）前田正三编著；李燕译 其他作品：https://www.jiaokey.com/tag/（日）前田正三编著；李燕译.html</w:t>
      </w:r>
    </w:p>
    <w:p>
      <w:r>
        <w:t>上海：上海远东出版社；香港万里机构 出版图书：https://www.jiaokey.com/tag/上海：上海远东出版社；香港万里机构.html</w:t>
      </w:r>
    </w:p>
    <w:p>
      <w:r>
        <w:t>关键词搜索：https://www.jiaokey.com/tag/百变微波烹调.html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