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书名：陈田纪念文集</w:t>
      </w:r>
    </w:p>
    <w:p>
      <w:r>
        <w:t>作者：林雁，贺巾，文羽山编撰</w:t>
      </w:r>
    </w:p>
    <w:p>
      <w:r>
        <w:t>出版社：策略资讯研究中心</w:t>
      </w:r>
    </w:p>
    <w:p>
      <w:r>
        <w:t>出版日期：2008</w:t>
      </w:r>
    </w:p>
    <w:p>
      <w:r>
        <w:t>总页数：201</w:t>
      </w:r>
    </w:p>
    <w:p>
      <w:r>
        <w:t>更多请访问教客网: www.jiaokey.com</w:t>
      </w:r>
    </w:p>
    <w:p>
      <w:r>
        <w:t>陈田纪念文集 评论地址：https://www.jiaokey.com/book/detail/13292554.html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