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血洒浦江  纪念李荣熙烈士专刊</w:t>
      </w:r>
    </w:p>
    <w:p>
      <w:r>
        <w:rPr>
          <w:rFonts w:ascii="宋体" w:hAnsi="宋体" w:eastAsia="宋体"/>
          <w:sz w:val="24"/>
        </w:rPr>
        <w:t>广州十九路军淞沪抗日阵亡将士陵园管理处，十九路军淞沪抗日将属广州联谊会编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血洒浦江  纪念李荣熙烈士专刊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广州十九路军淞沪抗日阵亡将士陵园管理处，十九路军淞沪抗日将属广州联谊会编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本书出售、求购地址：https://www.jiaokey.com/book/detail/13292539.html</w:t>
      </w:r>
    </w:p>
    <w:p>
      <w:r>
        <w:t>更多相关图书推荐：https://www.jiaokey.com</w:t>
      </w:r>
    </w:p>
    <w:p>
      <w:r>
        <w:t>广州十九路军淞沪抗日阵亡将士陵园管理处，十九路军淞沪抗日将属广州联谊会编 其他作品：https://www.jiaokey.com/tag/广州十九路军淞沪抗日阵亡将士陵园管理处，十九路军淞沪抗日将属广州联谊会编.html</w:t>
      </w:r>
    </w:p>
    <w:p>
      <w:r>
        <w:t>关键词搜索：https://www.jiaokey.com/tag/血洒浦江  纪念李荣熙烈士专刊.html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