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农户疾病风险处理的支持研究</w:t>
      </w:r>
    </w:p>
    <w:p>
      <w:r>
        <w:rPr>
          <w:rFonts w:ascii="宋体" w:hAnsi="宋体" w:eastAsia="宋体"/>
          <w:sz w:val="24"/>
        </w:rPr>
        <w:t>乔勇，丁士军著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农户疾病风险处理的支持研究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乔勇，丁士军著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本书出售、求购地址：https://www.jiaokey.com/book/detail/13292506.html</w:t>
      </w:r>
    </w:p>
    <w:p>
      <w:r>
        <w:t>更多相关图书推荐：https://www.jiaokey.com</w:t>
      </w:r>
    </w:p>
    <w:p>
      <w:r>
        <w:t>乔勇，丁士军著 其他作品：https://www.jiaokey.com/tag/乔勇，丁士军著.html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关键词搜索：https://www.jiaokey.com/tag/农户疾病风险处理的支持研究.html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