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减轻经济全球化中的健康脆弱性  中国农村案例研究</w:t>
      </w:r>
    </w:p>
    <w:p>
      <w:r>
        <w:rPr>
          <w:rFonts w:ascii="宋体" w:hAnsi="宋体" w:eastAsia="宋体"/>
          <w:sz w:val="24"/>
        </w:rPr>
        <w:t>王洛林主编；魏众，朱玲执行主编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减轻经济全球化中的健康脆弱性  中国农村案例研究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王洛林主编；魏众，朱玲执行主编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本书出售、求购地址：https://www.jiaokey.com/book/detail/13292504.html</w:t>
      </w:r>
    </w:p>
    <w:p>
      <w:r>
        <w:t>更多相关图书推荐：https://www.jiaokey.com</w:t>
      </w:r>
    </w:p>
    <w:p>
      <w:r>
        <w:t>王洛林主编；魏众，朱玲执行主编 其他作品：https://www.jiaokey.com/tag/王洛林主编；魏众，朱玲执行主编.html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关键词搜索：https://www.jiaokey.com/tag/减轻经济全球化中的健康脆弱性  中国农村案例研究.html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