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中老年百科全书  超值白金版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中老年百科全书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本书出售、求购地址：https://www.jiaokey.com/book/detail/13292493.html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关键词搜索：https://www.jiaokey.com/tag/中老年百科全书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