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  《Braunwald心脏病学》姊妹卷  原书第2版</w:t>
      </w:r>
    </w:p>
    <w:p>
      <w:r>
        <w:rPr>
          <w:rFonts w:ascii="宋体" w:hAnsi="宋体" w:eastAsia="宋体"/>
          <w:sz w:val="24"/>
        </w:rPr>
        <w:t>（美）曼恩著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  《Braunwald心脏病学》姊妹卷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本书出售、求购地址：https://www.jiaokey.com/book/detail/13292477.html</w:t>
      </w:r>
    </w:p>
    <w:p>
      <w:r>
        <w:t>更多相关图书推荐：https://www.jiaokey.com</w:t>
      </w:r>
    </w:p>
    <w:p>
      <w:r>
        <w:t>（美）曼恩著 其他作品：https://www.jiaokey.com/tag/（美）曼恩著.html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关键词搜索：https://www.jiaokey.com/tag/心力衰竭  《Braunwald心脏病学》姊妹卷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