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深蓝广东  广东建设海洋经济强省的优势、挑战与战略选择</w:t>
      </w:r>
    </w:p>
    <w:p>
      <w:r>
        <w:rPr>
          <w:rFonts w:ascii="宋体" w:hAnsi="宋体" w:eastAsia="宋体"/>
          <w:sz w:val="24"/>
        </w:rPr>
        <w:t>向晓梅主编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深蓝广东  广东建设海洋经济强省的优势、挑战与战略选择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本书出售、求购地址：https://www.jiaokey.com/book/detail/13292465.html</w:t>
      </w:r>
    </w:p>
    <w:p>
      <w:r>
        <w:t>更多相关图书推荐：https://www.jiaokey.com</w:t>
      </w:r>
    </w:p>
    <w:p>
      <w:r>
        <w:t>向晓梅主编 其他作品：https://www.jiaokey.com/tag/向晓梅主编.html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关键词搜索：https://www.jiaokey.com/tag/深蓝广东  广东建设海洋经济强省的优势、挑战与战略选择.html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