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鄱阳湖流域气候水文变化及水环境效应</w:t>
      </w:r>
    </w:p>
    <w:p>
      <w:r>
        <w:rPr>
          <w:rFonts w:ascii="宋体" w:hAnsi="宋体" w:eastAsia="宋体"/>
          <w:sz w:val="24"/>
        </w:rPr>
        <w:t>刘元波，张奇，刘健，李恒鹏著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鄱阳湖流域气候水文变化及水环境效应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刘元波，张奇，刘健，李恒鹏著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本书出售、求购地址：https://www.jiaokey.com/book/detail/13292433.html</w:t>
      </w:r>
    </w:p>
    <w:p>
      <w:r>
        <w:t>更多相关图书推荐：https://www.jiaokey.com</w:t>
      </w:r>
    </w:p>
    <w:p>
      <w:r>
        <w:t>刘元波，张奇，刘健，李恒鹏著 其他作品：https://www.jiaokey.com/tag/刘元波，张奇，刘健，李恒鹏著.html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关键词搜索：https://www.jiaokey.com/tag/鄱阳湖流域气候水文变化及水环境效应.html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