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云南蝗虫区系、分布格局及适应特性</w:t>
      </w:r>
    </w:p>
    <w:p>
      <w:r>
        <w:rPr>
          <w:rFonts w:ascii="宋体" w:hAnsi="宋体" w:eastAsia="宋体"/>
          <w:sz w:val="24"/>
        </w:rPr>
        <w:t>毛本勇，任国栋，欧晓红著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云南蝗虫区系、分布格局及适应特性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毛本勇，任国栋，欧晓红著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本书出售、求购地址：https://www.jiaokey.com/book/detail/13292428.html</w:t>
      </w:r>
    </w:p>
    <w:p>
      <w:r>
        <w:t>更多相关图书推荐：https://www.jiaokey.com</w:t>
      </w:r>
    </w:p>
    <w:p>
      <w:r>
        <w:t>毛本勇，任国栋，欧晓红著 其他作品：https://www.jiaokey.com/tag/毛本勇，任国栋，欧晓红著.html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关键词搜索：https://www.jiaokey.com/tag/云南蝗虫区系、分布格局及适应特性.html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