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FBI档案里的外星人目击者实录</w:t>
      </w:r>
    </w:p>
    <w:p>
      <w:r>
        <w:rPr>
          <w:rFonts w:ascii="宋体" w:hAnsi="宋体" w:eastAsia="宋体"/>
          <w:sz w:val="24"/>
        </w:rPr>
        <w:t>（美）尼克·雷德芬著；李懿译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FBI档案里的外星人目击者实录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（美）尼克·雷德芬著；李懿译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本书出售、求购地址：https://www.jiaokey.com/book/detail/13292424.html</w:t>
      </w:r>
    </w:p>
    <w:p>
      <w:r>
        <w:t>更多相关图书推荐：https://www.jiaokey.com</w:t>
      </w:r>
    </w:p>
    <w:p>
      <w:r>
        <w:t>（美）尼克·雷德芬著；李懿译 其他作品：https://www.jiaokey.com/tag/（美）尼克·雷德芬著；李懿译.html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关键词搜索：https://www.jiaokey.com/tag/FBI档案里的外星人目击者实录.html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