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书名：广东天文八十年</w:t>
      </w:r>
    </w:p>
    <w:p>
      <w:r>
        <w:t>作者:樊军辉，谢献春，王洪光主编；邓幼俊，何乐，秦孟立等副主编；华同旭主审</w:t>
      </w:r>
    </w:p>
    <w:p>
      <w:r>
        <w:t>出版社:广州：华南理工大学出版社</w:t>
      </w:r>
    </w:p>
    <w:p>
      <w:r>
        <w:t>出版日期：2012.10</w:t>
      </w:r>
    </w:p>
    <w:p>
      <w:r>
        <w:t>总页数：160</w:t>
      </w:r>
    </w:p>
    <w:p>
      <w:r>
        <w:t>更多请访问教客网:www.jiaokey.com</w:t>
      </w:r>
    </w:p>
    <w:p>
      <w:r>
        <w:t>广东天文八十年评论地址：https://www.jiaokey.com/book/detail/13292422.html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