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哺乳动物骨骼和牙齿鉴定方法指南</w:t>
      </w:r>
    </w:p>
    <w:p>
      <w:r>
        <w:rPr>
          <w:rFonts w:ascii="宋体" w:hAnsi="宋体" w:eastAsia="宋体"/>
          <w:sz w:val="24"/>
        </w:rPr>
        <w:t>（英）西蒙·赫森著；侯彦峰，马萧林译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哺乳动物骨骼和牙齿鉴定方法指南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（英）西蒙·赫森著；侯彦峰，马萧林译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本书出售、求购地址：https://www.jiaokey.com/book/detail/13292419.html</w:t>
      </w:r>
    </w:p>
    <w:p>
      <w:r>
        <w:t>更多相关图书推荐：https://www.jiaokey.com</w:t>
      </w:r>
    </w:p>
    <w:p>
      <w:r>
        <w:t>（英）西蒙·赫森著；侯彦峰，马萧林译 其他作品：https://www.jiaokey.com/tag/（英）西蒙·赫森著；侯彦峰，马萧林译.html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关键词搜索：https://www.jiaokey.com/tag/哺乳动物骨骼和牙齿鉴定方法指南.html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