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娘子关泉域大型藻类群落结构特征的研究</w:t>
      </w:r>
    </w:p>
    <w:p>
      <w:r>
        <w:rPr>
          <w:rFonts w:ascii="宋体" w:hAnsi="宋体" w:eastAsia="宋体"/>
          <w:sz w:val="24"/>
        </w:rPr>
        <w:t>石瑛编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娘子关泉域大型藻类群落结构特征的研究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本书出售、求购地址：https://www.jiaokey.com/book/detail/13292415.html</w:t>
      </w:r>
    </w:p>
    <w:p>
      <w:r>
        <w:t>更多相关图书推荐：https://www.jiaokey.com</w:t>
      </w:r>
    </w:p>
    <w:p>
      <w:r>
        <w:t>石瑛编 其他作品：https://www.jiaokey.com/tag/石瑛编.html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关键词搜索：https://www.jiaokey.com/tag/娘子关泉域大型藻类群落结构特征的研究.html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