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近50年来中国荒漠化地区气候变化</w:t>
      </w:r>
    </w:p>
    <w:p>
      <w:r>
        <w:rPr>
          <w:rFonts w:ascii="宋体" w:hAnsi="宋体" w:eastAsia="宋体"/>
          <w:sz w:val="24"/>
        </w:rPr>
        <w:t>杨维西，郑新江，陆均天主编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近50年来中国荒漠化地区气候变化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杨维西，郑新江，陆均天主编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本书出售、求购地址：https://www.jiaokey.com/book/detail/13292410.html</w:t>
      </w:r>
    </w:p>
    <w:p>
      <w:r>
        <w:t>更多相关图书推荐：https://www.jiaokey.com</w:t>
      </w:r>
    </w:p>
    <w:p>
      <w:r>
        <w:t>杨维西，郑新江，陆均天主编 其他作品：https://www.jiaokey.com/tag/杨维西，郑新江，陆均天主编.html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关键词搜索：https://www.jiaokey.com/tag/近50年来中国荒漠化地区气候变化.html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