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所罗门王的指环</w:t>
      </w:r>
    </w:p>
    <w:p>
      <w:r>
        <w:rPr>
          <w:rFonts w:ascii="宋体" w:hAnsi="宋体" w:eastAsia="宋体"/>
          <w:sz w:val="24"/>
        </w:rPr>
        <w:t>康拉德·洛伦茨,刘志良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所罗门王的指环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康拉德·洛伦茨,刘志良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9787508636184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所罗门王的指环》是著名科普作家、诺贝尔卡生理学获得者洛伦茨的经典科普著作。本书将科学知识与文学趣味巧妙结合，将读者大众引入有趣的动物行为学世界，作者通过介绍太阳鱼、水老鼠、穴鸟等动物的生动故事，使人们认识到大自然的美好，认识到动物行为学的意义所在。</w:t>
      </w:r>
    </w:p>
    <w:p/>
    <w:p>
      <w:r>
        <w:t>本书出售、求购地址：https://www.jiaokey.com/book/detail/13292406.html</w:t>
      </w:r>
    </w:p>
    <w:p>
      <w:r>
        <w:t>更多普及读物图书推荐：https://www.jiaokey.com</w:t>
      </w:r>
    </w:p>
    <w:p>
      <w:r>
        <w:t>康拉德·洛伦茨,刘志良 其他作品：https://www.jiaokey.com/tag/康拉德·洛伦茨,刘志良.html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关键词搜索：https://www.jiaokey.com/tag/动物-普及读物.html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