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梅州市城市植物多样性保护规划</w:t>
      </w:r>
    </w:p>
    <w:p>
      <w:r>
        <w:rPr>
          <w:rFonts w:ascii="宋体" w:hAnsi="宋体" w:eastAsia="宋体"/>
          <w:sz w:val="24"/>
        </w:rPr>
        <w:t>廖富林，李坤新，陈翠云编著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梅州市城市植物多样性保护规划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廖富林，李坤新，陈翠云编著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本书出售、求购地址：https://www.jiaokey.com/book/detail/13292401.html</w:t>
      </w:r>
    </w:p>
    <w:p>
      <w:r>
        <w:t>更多相关图书推荐：https://www.jiaokey.com</w:t>
      </w:r>
    </w:p>
    <w:p>
      <w:r>
        <w:t>廖富林，李坤新，陈翠云编著 其他作品：https://www.jiaokey.com/tag/廖富林，李坤新，陈翠云编著.html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关键词搜索：https://www.jiaokey.com/tag/梅州市城市植物多样性保护规划.html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