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金沙江河谷四川攀枝花苏铁国家级自然保护区彩色植物图志</w:t>
      </w:r>
    </w:p>
    <w:p>
      <w:r>
        <w:rPr>
          <w:rFonts w:ascii="宋体" w:hAnsi="宋体" w:eastAsia="宋体"/>
          <w:sz w:val="24"/>
        </w:rPr>
        <w:t>杨永，莫旭，刘冰主编；杨永琼，余志祥，叶建飞等副主编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金沙江河谷四川攀枝花苏铁国家级自然保护区彩色植物图志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杨永，莫旭，刘冰主编；杨永琼，余志祥，叶建飞等副主编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本书出售、求购地址：https://www.jiaokey.com/book/detail/13292387.html</w:t>
      </w:r>
    </w:p>
    <w:p>
      <w:r>
        <w:t>更多相关图书推荐：https://www.jiaokey.com</w:t>
      </w:r>
    </w:p>
    <w:p>
      <w:r>
        <w:t>杨永，莫旭，刘冰主编；杨永琼，余志祥，叶建飞等副主编 其他作品：https://www.jiaokey.com/tag/杨永，莫旭，刘冰主编；杨永琼，余志祥，叶建飞等副主编.html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关键词搜索：https://www.jiaokey.com/tag/金沙江河谷四川攀枝花苏铁国家级自然保护区彩色植物图志.html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