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印度洋海温异常的特征及其影响</w:t>
      </w:r>
    </w:p>
    <w:p>
      <w:r>
        <w:rPr>
          <w:rFonts w:ascii="宋体" w:hAnsi="宋体" w:eastAsia="宋体"/>
          <w:sz w:val="24"/>
        </w:rPr>
        <w:t>晏红明，袁媛著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印度洋海温异常的特征及其影响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晏红明，袁媛著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本书出售、求购地址：https://www.jiaokey.com/book/detail/13292379.html</w:t>
      </w:r>
    </w:p>
    <w:p>
      <w:r>
        <w:t>更多相关图书推荐：https://www.jiaokey.com</w:t>
      </w:r>
    </w:p>
    <w:p>
      <w:r>
        <w:t>晏红明，袁媛著 其他作品：https://www.jiaokey.com/tag/晏红明，袁媛著.html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关键词搜索：https://www.jiaokey.com/tag/印度洋海温异常的特征及其影响.html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