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大海的旖旎风情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大海的旖旎风情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本书出售、求购地址：https://www.jiaokey.com/book/detail/13292374.html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关键词搜索：https://www.jiaokey.com/tag/大海的旖旎风情.html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