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珍爱海洋国土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珍爱海洋国土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本书出售、求购地址：https://www.jiaokey.com/book/detail/13292372.html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关键词搜索：https://www.jiaokey.com/tag/珍爱海洋国土.html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