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农田生态系统卷-广西环江站  2005-2009</w:t>
      </w:r>
    </w:p>
    <w:p>
      <w:r>
        <w:rPr>
          <w:rFonts w:ascii="宋体" w:hAnsi="宋体" w:eastAsia="宋体"/>
          <w:sz w:val="24"/>
        </w:rPr>
        <w:t>孙鸿烈，于贵瑞，欧阳竹等丛书总主编；苏以荣，傅伟主编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农田生态系统卷-广西环江站  2005-2009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孙鸿烈，于贵瑞，欧阳竹等丛书总主编；苏以荣，傅伟主编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本书出售、求购地址：https://www.jiaokey.com/book/detail/13292361.html</w:t>
      </w:r>
    </w:p>
    <w:p>
      <w:r>
        <w:t>更多相关图书推荐：https://www.jiaokey.com</w:t>
      </w:r>
    </w:p>
    <w:p>
      <w:r>
        <w:t>孙鸿烈，于贵瑞，欧阳竹等丛书总主编；苏以荣，傅伟主编 其他作品：https://www.jiaokey.com/tag/孙鸿烈，于贵瑞，欧阳竹等丛书总主编；苏以荣，傅伟主编.html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农田生态系统卷-广西环江站  2005-2009.html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