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基于多源信息的北京城市湿地价值评价与功能分区</w:t>
      </w:r>
    </w:p>
    <w:p>
      <w:r>
        <w:rPr>
          <w:rFonts w:ascii="宋体" w:hAnsi="宋体" w:eastAsia="宋体"/>
          <w:sz w:val="24"/>
        </w:rPr>
        <w:t>陈云浩，蒋卫国，赵文吉等著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基于多源信息的北京城市湿地价值评价与功能分区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陈云浩，蒋卫国，赵文吉等著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本书出售、求购地址：https://www.jiaokey.com/book/detail/13292354.html</w:t>
      </w:r>
    </w:p>
    <w:p>
      <w:r>
        <w:t>更多相关图书推荐：https://www.jiaokey.com</w:t>
      </w:r>
    </w:p>
    <w:p>
      <w:r>
        <w:t>陈云浩，蒋卫国，赵文吉等著 其他作品：https://www.jiaokey.com/tag/陈云浩，蒋卫国，赵文吉等著.html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关键词搜索：https://www.jiaokey.com/tag/基于多源信息的北京城市湿地价值评价与功能分区.html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