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陕西安塞站农田生态系统卷  1998-2007</w:t>
      </w:r>
    </w:p>
    <w:p>
      <w:r>
        <w:rPr>
          <w:rFonts w:ascii="宋体" w:hAnsi="宋体" w:eastAsia="宋体"/>
          <w:sz w:val="24"/>
        </w:rPr>
        <w:t>孙鸿烈，于贵瑞，欧阳竹等丛书总主编；刘国彬，李够霞，陈云明等主编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陕西安塞站农田生态系统卷  1998-2007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孙鸿烈，于贵瑞，欧阳竹等丛书总主编；刘国彬，李够霞，陈云明等主编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本书出售、求购地址：https://www.jiaokey.com/book/detail/13292350.html</w:t>
      </w:r>
    </w:p>
    <w:p>
      <w:r>
        <w:t>更多相关图书推荐：https://www.jiaokey.com</w:t>
      </w:r>
    </w:p>
    <w:p>
      <w:r>
        <w:t>孙鸿烈，于贵瑞，欧阳竹等丛书总主编；刘国彬，李够霞，陈云明等主编 其他作品：https://www.jiaokey.com/tag/孙鸿烈，于贵瑞，欧阳竹等丛书总主编；刘国彬，李够霞，陈云明等主编.html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陕西安塞站农田生态系统卷  1998-2007.html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