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典型湿地系统格局演变与水生态过程  以黄淮海地区为例</w:t>
      </w:r>
    </w:p>
    <w:p>
      <w:r>
        <w:rPr>
          <w:rFonts w:ascii="宋体" w:hAnsi="宋体" w:eastAsia="宋体"/>
          <w:sz w:val="24"/>
        </w:rPr>
        <w:t>邓伟，白军红等著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典型湿地系统格局演变与水生态过程  以黄淮海地区为例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邓伟，白军红等著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本书出售、求购地址：https://www.jiaokey.com/book/detail/13292341.html</w:t>
      </w:r>
    </w:p>
    <w:p>
      <w:r>
        <w:t>更多相关图书推荐：https://www.jiaokey.com</w:t>
      </w:r>
    </w:p>
    <w:p>
      <w:r>
        <w:t>邓伟，白军红等著 其他作品：https://www.jiaokey.com/tag/邓伟，白军红等著.html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关键词搜索：https://www.jiaokey.com/tag/典型湿地系统格局演变与水生态过程  以黄淮海地区为例.html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