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你应该知道的中国民俗文化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你应该知道的中国民俗文化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本书出售、求购地址：https://www.jiaokey.com/book/detail/13292335.html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关键词搜索：https://www.jiaokey.com/tag/你应该知道的中国民俗文化.html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