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书名：飘来飘去的云  云南手绘旅行</w:t>
      </w:r>
    </w:p>
    <w:p>
      <w:r>
        <w:t>作者：苏三著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飘来飘去的云  云南手绘旅行 评论地址：https://www.jiaokey.com/book/detail/13292333.html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