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书名：建福宫  在紫禁城重建一座花园</w:t>
      </w:r>
    </w:p>
    <w:p>
      <w:r>
        <w:t>作者：（英）潘鬘著</w:t>
      </w:r>
    </w:p>
    <w:p>
      <w:r>
        <w:t>出版社：上海:上海人民出版社,2013.01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建福宫  在紫禁城重建一座花园 评论地址：https://www.jiaokey.com/book/detail/13292329.html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